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A41D" w14:textId="77777777" w:rsidR="007F18CF" w:rsidRPr="00A90D47" w:rsidRDefault="00000000" w:rsidP="00A90D47">
      <w:pPr>
        <w:pStyle w:val="1"/>
        <w:jc w:val="both"/>
        <w:rPr>
          <w:rFonts w:ascii="Times New Roman" w:hAnsi="Times New Roman" w:cs="Times New Roman"/>
          <w:lang w:val="ru-RU"/>
        </w:rPr>
      </w:pPr>
      <w:r w:rsidRPr="00A90D47">
        <w:rPr>
          <w:rFonts w:ascii="Times New Roman" w:hAnsi="Times New Roman" w:cs="Times New Roman"/>
          <w:lang w:val="ru-RU"/>
        </w:rPr>
        <w:t>Отчет о мероприятиях Совета молодых педагогов Ленинского района за 2025 год</w:t>
      </w:r>
    </w:p>
    <w:tbl>
      <w:tblPr>
        <w:tblStyle w:val="aff0"/>
        <w:tblW w:w="141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06"/>
        <w:gridCol w:w="1557"/>
        <w:gridCol w:w="1674"/>
        <w:gridCol w:w="3260"/>
        <w:gridCol w:w="2977"/>
        <w:gridCol w:w="2126"/>
        <w:gridCol w:w="1276"/>
      </w:tblGrid>
      <w:tr w:rsidR="00A90D47" w:rsidRPr="00A90D47" w14:paraId="670B1FED" w14:textId="77777777" w:rsidTr="00FE6FFF">
        <w:tc>
          <w:tcPr>
            <w:tcW w:w="1306" w:type="dxa"/>
          </w:tcPr>
          <w:p w14:paraId="68D3ED2F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557" w:type="dxa"/>
          </w:tcPr>
          <w:p w14:paraId="253F1FA2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74" w:type="dxa"/>
          </w:tcPr>
          <w:p w14:paraId="01AD517D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spellEnd"/>
          </w:p>
        </w:tc>
        <w:tc>
          <w:tcPr>
            <w:tcW w:w="3260" w:type="dxa"/>
          </w:tcPr>
          <w:p w14:paraId="711BCE65" w14:textId="5DB16DF6" w:rsidR="007F18CF" w:rsidRPr="00A90D47" w:rsidRDefault="00A90D47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="00000000" w:rsidRPr="00A90D47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  <w:proofErr w:type="spellEnd"/>
          </w:p>
        </w:tc>
        <w:tc>
          <w:tcPr>
            <w:tcW w:w="2977" w:type="dxa"/>
          </w:tcPr>
          <w:p w14:paraId="52C9FC6B" w14:textId="0C8D5315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9E56BDD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276" w:type="dxa"/>
          </w:tcPr>
          <w:p w14:paraId="6167D2B4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proofErr w:type="spellEnd"/>
          </w:p>
        </w:tc>
      </w:tr>
      <w:tr w:rsidR="00A90D47" w:rsidRPr="00A90D47" w14:paraId="34D4F2E8" w14:textId="77777777" w:rsidTr="00FE6FFF">
        <w:tc>
          <w:tcPr>
            <w:tcW w:w="1306" w:type="dxa"/>
          </w:tcPr>
          <w:p w14:paraId="30D4AD73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557" w:type="dxa"/>
          </w:tcPr>
          <w:p w14:paraId="6A0EF342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Встреча-знакомство молодых педагогов Ленинского района</w:t>
            </w:r>
          </w:p>
        </w:tc>
        <w:tc>
          <w:tcPr>
            <w:tcW w:w="1674" w:type="dxa"/>
          </w:tcPr>
          <w:p w14:paraId="5A972D0D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proofErr w:type="spellEnd"/>
          </w:p>
        </w:tc>
        <w:tc>
          <w:tcPr>
            <w:tcW w:w="3260" w:type="dxa"/>
          </w:tcPr>
          <w:p w14:paraId="74A83226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молодых педагогов, обсуждение работы профсоюза, правовая защита, интерактивная игра, творческий мастер-класс.</w:t>
            </w:r>
          </w:p>
        </w:tc>
        <w:tc>
          <w:tcPr>
            <w:tcW w:w="2977" w:type="dxa"/>
          </w:tcPr>
          <w:p w14:paraId="7398C141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Молодые педагоги Ленинского района, профсоюз</w:t>
            </w:r>
          </w:p>
        </w:tc>
        <w:tc>
          <w:tcPr>
            <w:tcW w:w="2126" w:type="dxa"/>
          </w:tcPr>
          <w:p w14:paraId="463AD8B8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сообщества молодых педагогов, укрепление командного духа</w:t>
            </w:r>
          </w:p>
        </w:tc>
        <w:tc>
          <w:tcPr>
            <w:tcW w:w="1276" w:type="dxa"/>
          </w:tcPr>
          <w:p w14:paraId="5A98D94B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https://t.me/SMPleninsky/71</w:t>
            </w:r>
          </w:p>
        </w:tc>
      </w:tr>
      <w:tr w:rsidR="00A90D47" w:rsidRPr="00A90D47" w14:paraId="1DE9A702" w14:textId="77777777" w:rsidTr="00FE6FFF">
        <w:tc>
          <w:tcPr>
            <w:tcW w:w="1306" w:type="dxa"/>
          </w:tcPr>
          <w:p w14:paraId="68776DE5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557" w:type="dxa"/>
          </w:tcPr>
          <w:p w14:paraId="48BFCC33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1674" w:type="dxa"/>
          </w:tcPr>
          <w:p w14:paraId="01098A7C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Командная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</w:p>
        </w:tc>
        <w:tc>
          <w:tcPr>
            <w:tcW w:w="3260" w:type="dxa"/>
          </w:tcPr>
          <w:p w14:paraId="6612753C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Дружеская встреча районных команд молодых педагогов,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квиз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игра в боулинг.</w:t>
            </w:r>
          </w:p>
        </w:tc>
        <w:tc>
          <w:tcPr>
            <w:tcW w:w="2977" w:type="dxa"/>
          </w:tcPr>
          <w:p w14:paraId="6D2875DB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Команды молодых педагогов г.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Ростова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2126" w:type="dxa"/>
          </w:tcPr>
          <w:p w14:paraId="443E4FEA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командного взаимодействия и неформального общения</w:t>
            </w:r>
          </w:p>
        </w:tc>
        <w:tc>
          <w:tcPr>
            <w:tcW w:w="1276" w:type="dxa"/>
          </w:tcPr>
          <w:p w14:paraId="258C9981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https://t.me/SMPleninsky/85</w:t>
            </w:r>
          </w:p>
        </w:tc>
      </w:tr>
      <w:tr w:rsidR="00A90D47" w:rsidRPr="00A90D47" w14:paraId="6467C393" w14:textId="77777777" w:rsidTr="00FE6FFF">
        <w:tc>
          <w:tcPr>
            <w:tcW w:w="1306" w:type="dxa"/>
          </w:tcPr>
          <w:p w14:paraId="27B8B399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557" w:type="dxa"/>
          </w:tcPr>
          <w:p w14:paraId="73CEAD13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Телемост «Мост дружбы с Калмыкией»</w:t>
            </w:r>
          </w:p>
        </w:tc>
        <w:tc>
          <w:tcPr>
            <w:tcW w:w="1674" w:type="dxa"/>
          </w:tcPr>
          <w:p w14:paraId="5AD2B074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Телемост</w:t>
            </w:r>
            <w:proofErr w:type="spellEnd"/>
          </w:p>
        </w:tc>
        <w:tc>
          <w:tcPr>
            <w:tcW w:w="3260" w:type="dxa"/>
          </w:tcPr>
          <w:p w14:paraId="5FC84A66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Обмен опытом между молодыми педагогами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Ростова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-на-Дону и Элисты, культурный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квиз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14:paraId="21DB195A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СМП Ленинского района, СОШ №23 г. Элиста, Школа №70, гимназия №57</w:t>
            </w:r>
          </w:p>
        </w:tc>
        <w:tc>
          <w:tcPr>
            <w:tcW w:w="2126" w:type="dxa"/>
          </w:tcPr>
          <w:p w14:paraId="6D68538E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межрегионального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  <w:proofErr w:type="spellEnd"/>
          </w:p>
        </w:tc>
        <w:tc>
          <w:tcPr>
            <w:tcW w:w="1276" w:type="dxa"/>
          </w:tcPr>
          <w:p w14:paraId="565A61D3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https://t.me/SMPleninsky/101</w:t>
            </w:r>
          </w:p>
        </w:tc>
      </w:tr>
      <w:tr w:rsidR="00A90D47" w:rsidRPr="00A90D47" w14:paraId="0A1C8754" w14:textId="77777777" w:rsidTr="00FE6FFF">
        <w:tc>
          <w:tcPr>
            <w:tcW w:w="1306" w:type="dxa"/>
          </w:tcPr>
          <w:p w14:paraId="7BC6DC21" w14:textId="5020800D" w:rsidR="007F18CF" w:rsidRPr="00A90D47" w:rsidRDefault="00A90D47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FFF">
              <w:rPr>
                <w:rFonts w:ascii="Times New Roman" w:hAnsi="Times New Roman" w:cs="Times New Roman"/>
                <w:lang w:val="ru-RU"/>
              </w:rPr>
              <w:t xml:space="preserve">26.11. </w:t>
            </w:r>
            <w:r w:rsidR="00000000" w:rsidRPr="00FE6FF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7" w:type="dxa"/>
          </w:tcPr>
          <w:p w14:paraId="16F7D640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участников конкурса «Учитель года – 2026»</w:t>
            </w:r>
          </w:p>
        </w:tc>
        <w:tc>
          <w:tcPr>
            <w:tcW w:w="1674" w:type="dxa"/>
          </w:tcPr>
          <w:p w14:paraId="3CE31D42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proofErr w:type="spellEnd"/>
          </w:p>
        </w:tc>
        <w:tc>
          <w:tcPr>
            <w:tcW w:w="3260" w:type="dxa"/>
          </w:tcPr>
          <w:p w14:paraId="6FE635CE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и поддержка молодых педагогов — участников профессиональных конкурсов.</w:t>
            </w:r>
          </w:p>
        </w:tc>
        <w:tc>
          <w:tcPr>
            <w:tcW w:w="2977" w:type="dxa"/>
          </w:tcPr>
          <w:p w14:paraId="6DAB0EF4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Молодые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proofErr w:type="spellEnd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2126" w:type="dxa"/>
          </w:tcPr>
          <w:p w14:paraId="56698EDD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мотивации и профессионального статуса педагогов</w:t>
            </w:r>
          </w:p>
        </w:tc>
        <w:tc>
          <w:tcPr>
            <w:tcW w:w="1276" w:type="dxa"/>
          </w:tcPr>
          <w:p w14:paraId="2A9AA79A" w14:textId="77777777" w:rsidR="007F18CF" w:rsidRPr="00A90D47" w:rsidRDefault="00000000" w:rsidP="00A90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D47">
              <w:rPr>
                <w:rFonts w:ascii="Times New Roman" w:hAnsi="Times New Roman" w:cs="Times New Roman"/>
                <w:sz w:val="24"/>
                <w:szCs w:val="24"/>
              </w:rPr>
              <w:t>https://t.me/SMPleninsky/96</w:t>
            </w:r>
          </w:p>
        </w:tc>
      </w:tr>
    </w:tbl>
    <w:p w14:paraId="038066D4" w14:textId="77777777" w:rsidR="00110058" w:rsidRPr="00A90D47" w:rsidRDefault="00110058" w:rsidP="00A90D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0058" w:rsidRPr="00A90D47" w:rsidSect="00A90D4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6437188">
    <w:abstractNumId w:val="8"/>
  </w:num>
  <w:num w:numId="2" w16cid:durableId="739913522">
    <w:abstractNumId w:val="6"/>
  </w:num>
  <w:num w:numId="3" w16cid:durableId="1906986138">
    <w:abstractNumId w:val="5"/>
  </w:num>
  <w:num w:numId="4" w16cid:durableId="898521562">
    <w:abstractNumId w:val="4"/>
  </w:num>
  <w:num w:numId="5" w16cid:durableId="454905227">
    <w:abstractNumId w:val="7"/>
  </w:num>
  <w:num w:numId="6" w16cid:durableId="348995334">
    <w:abstractNumId w:val="3"/>
  </w:num>
  <w:num w:numId="7" w16cid:durableId="810706774">
    <w:abstractNumId w:val="2"/>
  </w:num>
  <w:num w:numId="8" w16cid:durableId="360326640">
    <w:abstractNumId w:val="1"/>
  </w:num>
  <w:num w:numId="9" w16cid:durableId="35916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058"/>
    <w:rsid w:val="0015074B"/>
    <w:rsid w:val="0029639D"/>
    <w:rsid w:val="00326F90"/>
    <w:rsid w:val="007F18CF"/>
    <w:rsid w:val="00A90D47"/>
    <w:rsid w:val="00AA1D8D"/>
    <w:rsid w:val="00B47730"/>
    <w:rsid w:val="00CB0664"/>
    <w:rsid w:val="00E7273E"/>
    <w:rsid w:val="00FC693F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1E4E5"/>
  <w14:defaultImageDpi w14:val="300"/>
  <w15:docId w15:val="{DB92603C-71E7-4345-8C8E-3093AD7F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Артем</cp:lastModifiedBy>
  <cp:revision>3</cp:revision>
  <dcterms:created xsi:type="dcterms:W3CDTF">2013-12-23T23:15:00Z</dcterms:created>
  <dcterms:modified xsi:type="dcterms:W3CDTF">2026-01-22T17:40:00Z</dcterms:modified>
  <cp:category/>
</cp:coreProperties>
</file>