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7937" w14:textId="2644438C" w:rsidR="00C05622" w:rsidRPr="00546505" w:rsidRDefault="00C47426" w:rsidP="00546505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546505">
        <w:rPr>
          <w:rFonts w:ascii="Times New Roman" w:hAnsi="Times New Roman" w:cs="Times New Roman"/>
          <w:color w:val="auto"/>
          <w:lang w:val="ru-RU"/>
        </w:rPr>
        <w:t>План мероприятий Совета молодых педагогов Ленинского района</w:t>
      </w:r>
      <w:r w:rsidRPr="00546505">
        <w:rPr>
          <w:rFonts w:ascii="Times New Roman" w:hAnsi="Times New Roman" w:cs="Times New Roman"/>
          <w:color w:val="auto"/>
          <w:lang w:val="ru-RU"/>
        </w:rPr>
        <w:br/>
        <w:t xml:space="preserve">на </w:t>
      </w:r>
      <w:r>
        <w:rPr>
          <w:rFonts w:ascii="Times New Roman" w:hAnsi="Times New Roman" w:cs="Times New Roman"/>
          <w:color w:val="auto"/>
          <w:lang w:val="ru-RU"/>
        </w:rPr>
        <w:t>первое полугодие 2026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644"/>
        <w:gridCol w:w="1375"/>
        <w:gridCol w:w="2240"/>
        <w:gridCol w:w="2182"/>
        <w:gridCol w:w="2240"/>
      </w:tblGrid>
      <w:tr w:rsidR="00C05622" w:rsidRPr="00546505" w14:paraId="7BA00972" w14:textId="77777777">
        <w:tc>
          <w:tcPr>
            <w:tcW w:w="1234" w:type="dxa"/>
          </w:tcPr>
          <w:p w14:paraId="04CE075B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4" w:type="dxa"/>
          </w:tcPr>
          <w:p w14:paraId="6EFCCF66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34" w:type="dxa"/>
          </w:tcPr>
          <w:p w14:paraId="73AD75BC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34" w:type="dxa"/>
          </w:tcPr>
          <w:p w14:paraId="608AACE6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234" w:type="dxa"/>
          </w:tcPr>
          <w:p w14:paraId="4317DA48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34" w:type="dxa"/>
          </w:tcPr>
          <w:p w14:paraId="051DD720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234" w:type="dxa"/>
          </w:tcPr>
          <w:p w14:paraId="64D2875E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C05622" w:rsidRPr="00C47426" w14:paraId="5912CEC4" w14:textId="77777777">
        <w:tc>
          <w:tcPr>
            <w:tcW w:w="1234" w:type="dxa"/>
          </w:tcPr>
          <w:p w14:paraId="4597549F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14:paraId="59963B7D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34" w:type="dxa"/>
          </w:tcPr>
          <w:p w14:paraId="7375218B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Телемост с Калмыкией «Донская Масленица»</w:t>
            </w:r>
          </w:p>
        </w:tc>
        <w:tc>
          <w:tcPr>
            <w:tcW w:w="1234" w:type="dxa"/>
          </w:tcPr>
          <w:p w14:paraId="6F94CA5A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Телемост</w:t>
            </w:r>
            <w:proofErr w:type="spellEnd"/>
            <w:r w:rsidRPr="005465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</w:p>
        </w:tc>
        <w:tc>
          <w:tcPr>
            <w:tcW w:w="1234" w:type="dxa"/>
          </w:tcPr>
          <w:p w14:paraId="3A23DE73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межрегионального сотрудничества и культурного обмена</w:t>
            </w:r>
          </w:p>
        </w:tc>
        <w:tc>
          <w:tcPr>
            <w:tcW w:w="1234" w:type="dxa"/>
          </w:tcPr>
          <w:p w14:paraId="0D19B015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Совместный телемост с Советом молодых педагогов Республики Калмыкия, знакомство с традициями Донской Масленицы, тематический </w:t>
            </w:r>
            <w:proofErr w:type="spellStart"/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квиз</w:t>
            </w:r>
            <w:proofErr w:type="spellEnd"/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обмен опытом.</w:t>
            </w:r>
          </w:p>
        </w:tc>
        <w:tc>
          <w:tcPr>
            <w:tcW w:w="1234" w:type="dxa"/>
          </w:tcPr>
          <w:p w14:paraId="2D84C1FD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межрегиональных связей, расширение кул</w:t>
            </w: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ьтурного кругозора, позитивный имидж СМП</w:t>
            </w:r>
          </w:p>
        </w:tc>
      </w:tr>
      <w:tr w:rsidR="00C05622" w:rsidRPr="00C47426" w14:paraId="6F80FDE5" w14:textId="77777777">
        <w:tc>
          <w:tcPr>
            <w:tcW w:w="1234" w:type="dxa"/>
          </w:tcPr>
          <w:p w14:paraId="41931676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</w:tcPr>
          <w:p w14:paraId="42D17DDD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34" w:type="dxa"/>
          </w:tcPr>
          <w:p w14:paraId="79D66EAF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«Молодой педагог: путь становления»</w:t>
            </w:r>
          </w:p>
        </w:tc>
        <w:tc>
          <w:tcPr>
            <w:tcW w:w="1234" w:type="dxa"/>
          </w:tcPr>
          <w:p w14:paraId="326122E4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spellEnd"/>
            <w:r w:rsidRPr="00546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proofErr w:type="spellEnd"/>
            <w:r w:rsidRPr="005465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234" w:type="dxa"/>
          </w:tcPr>
          <w:p w14:paraId="53844D48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профессионального становления молодых педагогов</w:t>
            </w:r>
          </w:p>
        </w:tc>
        <w:tc>
          <w:tcPr>
            <w:tcW w:w="1234" w:type="dxa"/>
          </w:tcPr>
          <w:p w14:paraId="1595B5CD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профессиональных трудностей, прав и возможностей молодых </w:t>
            </w: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специалистов, встреча с представителями профсоюза.</w:t>
            </w:r>
          </w:p>
        </w:tc>
        <w:tc>
          <w:tcPr>
            <w:tcW w:w="1234" w:type="dxa"/>
          </w:tcPr>
          <w:p w14:paraId="2B6C2981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правовой грамотности и уверенности молодых педагогов</w:t>
            </w:r>
          </w:p>
        </w:tc>
      </w:tr>
      <w:tr w:rsidR="00C05622" w:rsidRPr="00C47426" w14:paraId="65E7919D" w14:textId="77777777">
        <w:tc>
          <w:tcPr>
            <w:tcW w:w="1234" w:type="dxa"/>
          </w:tcPr>
          <w:p w14:paraId="429937B2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14:paraId="0AFA8B19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34" w:type="dxa"/>
          </w:tcPr>
          <w:p w14:paraId="48B6F2FB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Творческая мастерская </w:t>
            </w: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«Ресурс и вдохновение»</w:t>
            </w:r>
          </w:p>
        </w:tc>
        <w:tc>
          <w:tcPr>
            <w:tcW w:w="1234" w:type="dxa"/>
          </w:tcPr>
          <w:p w14:paraId="2D946A2A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  <w:proofErr w:type="spellEnd"/>
          </w:p>
        </w:tc>
        <w:tc>
          <w:tcPr>
            <w:tcW w:w="1234" w:type="dxa"/>
          </w:tcPr>
          <w:p w14:paraId="31B9A513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Эмоциональная поддержка и </w:t>
            </w: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развитие творческого потенциала</w:t>
            </w:r>
          </w:p>
        </w:tc>
        <w:tc>
          <w:tcPr>
            <w:tcW w:w="1234" w:type="dxa"/>
          </w:tcPr>
          <w:p w14:paraId="39FE9F3F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Практический творческий </w:t>
            </w: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мастер-класс, направленный на восстановление ресурсов и командное взаимодействие.</w:t>
            </w:r>
          </w:p>
        </w:tc>
        <w:tc>
          <w:tcPr>
            <w:tcW w:w="1234" w:type="dxa"/>
          </w:tcPr>
          <w:p w14:paraId="78300974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Снижение профессионального </w:t>
            </w: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выгорания, укрепление командного духа</w:t>
            </w:r>
          </w:p>
        </w:tc>
      </w:tr>
      <w:tr w:rsidR="00C05622" w:rsidRPr="00C47426" w14:paraId="01589E53" w14:textId="77777777">
        <w:tc>
          <w:tcPr>
            <w:tcW w:w="1234" w:type="dxa"/>
          </w:tcPr>
          <w:p w14:paraId="7FCA1237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34" w:type="dxa"/>
          </w:tcPr>
          <w:p w14:paraId="0629D48D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34" w:type="dxa"/>
          </w:tcPr>
          <w:p w14:paraId="0DCBCF69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встреча Совета молодых педагогов Ленинского района</w:t>
            </w:r>
          </w:p>
        </w:tc>
        <w:tc>
          <w:tcPr>
            <w:tcW w:w="1234" w:type="dxa"/>
          </w:tcPr>
          <w:p w14:paraId="5EE0ACBC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spellEnd"/>
            <w:r w:rsidRPr="00546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505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proofErr w:type="spellEnd"/>
          </w:p>
        </w:tc>
        <w:tc>
          <w:tcPr>
            <w:tcW w:w="1234" w:type="dxa"/>
          </w:tcPr>
          <w:p w14:paraId="6C4F8DF9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</w:t>
            </w: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едение итогов работы за учебный год</w:t>
            </w:r>
          </w:p>
        </w:tc>
        <w:tc>
          <w:tcPr>
            <w:tcW w:w="1234" w:type="dxa"/>
          </w:tcPr>
          <w:p w14:paraId="430675F4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деятельности СМП, обсуждение достижений и перспектив, награждение активных участников.</w:t>
            </w:r>
          </w:p>
        </w:tc>
        <w:tc>
          <w:tcPr>
            <w:tcW w:w="1234" w:type="dxa"/>
          </w:tcPr>
          <w:p w14:paraId="69E7EC14" w14:textId="77777777" w:rsidR="00C05622" w:rsidRPr="00546505" w:rsidRDefault="00C47426" w:rsidP="0054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5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плана работы на следующий учебный год, повышение активности членов СМП</w:t>
            </w:r>
          </w:p>
        </w:tc>
      </w:tr>
    </w:tbl>
    <w:p w14:paraId="3FBE8E93" w14:textId="77777777" w:rsidR="009B694B" w:rsidRPr="00546505" w:rsidRDefault="009B694B" w:rsidP="005465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B694B" w:rsidRPr="00546505" w:rsidSect="0054650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6505"/>
    <w:rsid w:val="009B694B"/>
    <w:rsid w:val="00AA1D8D"/>
    <w:rsid w:val="00B47730"/>
    <w:rsid w:val="00C05622"/>
    <w:rsid w:val="00C47426"/>
    <w:rsid w:val="00CB0664"/>
    <w:rsid w:val="00F25C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32D57"/>
  <w14:defaultImageDpi w14:val="300"/>
  <w15:docId w15:val="{B3C0F2A8-09EC-4CE0-9081-E524C797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Azerty</cp:lastModifiedBy>
  <cp:revision>3</cp:revision>
  <dcterms:created xsi:type="dcterms:W3CDTF">2013-12-23T23:15:00Z</dcterms:created>
  <dcterms:modified xsi:type="dcterms:W3CDTF">2026-01-29T17:20:00Z</dcterms:modified>
  <cp:category/>
</cp:coreProperties>
</file>